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23" w:rsidRPr="00E71823" w:rsidRDefault="00E71823" w:rsidP="00FB1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Colaboraciones</w:t>
      </w:r>
    </w:p>
    <w:p w:rsidR="00FB17BE" w:rsidRDefault="00FB17BE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540759" w:rsidRDefault="00E71823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Desafíos del Desarrollo es una revista científico-académica 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que versa sobre en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análisis de los territorios y las dinámicas institucionales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desde 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la mirada d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conjunto de las ciencias sociales y humanas. Se toman en cuenta enfoques his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tóricos de los procesos políti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co-económicos, estudios de las políticas públicas, d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 las capacidades instituciona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les y territoriales, de la administración pública y de los procesos que contribuyen al crecimiento y desarrollo de los territorios. </w:t>
      </w:r>
    </w:p>
    <w:p w:rsidR="00FB17BE" w:rsidRDefault="00FB17BE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540759" w:rsidRDefault="00E71823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Los trabajos con pedido de publicación 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eben ser trabajos originales e inéditos, es decir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 que no hayan sido publica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dos en otras revistas. Se podrán presentar reseñas 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y artículos en español, portu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gués e inglés. </w:t>
      </w:r>
      <w:r w:rsidR="003150FD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 dirección y la redacción de la Revista recibirán los trabajos, que se clasificarán acorde a la pertinencia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temática y los requisitos for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males; con posterioridad, se evaluarán por réferis anónimos en proceso de doble ciego. Este proceso puede durar entre uno y seis meses. Una vez finalizado, se le comunicará la decisión de publicación a los autor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es quienes, en caso de sugeren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cias o correcciones, tendrán que dar cuenta de estas. E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 envío de un artículo a la re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vista </w:t>
      </w:r>
      <w:r w:rsidR="00540759"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Desafíos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del Desarrollo implica la cesión de la propiedad de los derechos de autor para que este pueda ser editado, reproducido</w:t>
      </w:r>
      <w:r w:rsidR="0054075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o transmitido de manera públi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ca para fines exclusivamente científicos, culturales o de difusión, sin fines de lucro. </w:t>
      </w:r>
    </w:p>
    <w:p w:rsidR="00FB17BE" w:rsidRDefault="00FB17BE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DC5994" w:rsidRPr="00E71823" w:rsidRDefault="00DC5994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Directrices para autores/as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:rsidR="00DC5994" w:rsidRPr="00E71823" w:rsidRDefault="00DC5994" w:rsidP="00FB17B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Solo serán considerados para su publicación trabajos de investigación inéditos, </w:t>
      </w:r>
      <w:r w:rsidR="00AB24F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ensayos o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artículos de opinión y reseñas </w:t>
      </w:r>
      <w:r w:rsidR="00AB24F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o informes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sobre cuestiones dentro del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“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Gran Área de Conocimiento de las Ciencias Sociales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”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DC5994" w:rsidRPr="00E71823" w:rsidRDefault="00DC5994" w:rsidP="00FB17B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 establece el límite de 1 (un) trabajo po</w:t>
      </w:r>
      <w:r w:rsidR="00FE000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 autor/a, ya sea de manera in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dividual o colectiva, por número de la Revista. Una vez publicado un artículo, no podrá/n postular otro trabajo por dos publicaciones consecutivas. </w:t>
      </w:r>
    </w:p>
    <w:p w:rsidR="00DC5994" w:rsidRPr="00E71823" w:rsidRDefault="00DC5994" w:rsidP="00FB17B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Trabajos colectivos: se permite hasta un máximo de 2</w:t>
      </w:r>
      <w:r w:rsidR="00FE000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(dos) integrantes por </w:t>
      </w:r>
      <w:r w:rsidR="00FE000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artículo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DC5994" w:rsidRDefault="00DC5994" w:rsidP="00FB17B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Las presentaciones pueden ser enviadas en español, portugués e inglés. </w:t>
      </w:r>
    </w:p>
    <w:p w:rsidR="00FB17BE" w:rsidRPr="00E71823" w:rsidRDefault="00FB17BE" w:rsidP="00FB17B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Declaración de privacidad.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Los nombres y las direcc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iones de correo electrónico introducidos en esta r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evista se usarán exclusivamente para los fines establecidos en ella y no se proporcionarán a terceros o para su uso con otros fines.</w:t>
      </w:r>
    </w:p>
    <w:p w:rsidR="00DC5994" w:rsidRPr="00E71823" w:rsidRDefault="00DC5994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FE0004" w:rsidRDefault="00FE0004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Normas editoriales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:rsidR="00FE0004" w:rsidRPr="00E71823" w:rsidRDefault="00FE0004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Los trabajos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deben remitirse a la Revista por correo electróni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co a </w:t>
      </w:r>
      <w:hyperlink r:id="rId6" w:history="1">
        <w:r w:rsidRPr="00B1225D">
          <w:rPr>
            <w:rStyle w:val="Hipervnculo"/>
            <w:rFonts w:ascii="Times New Roman" w:eastAsia="Times New Roman" w:hAnsi="Times New Roman" w:cs="Times New Roman"/>
            <w:i/>
            <w:sz w:val="24"/>
            <w:szCs w:val="24"/>
            <w:lang w:val="es-AR" w:eastAsia="es-AR"/>
          </w:rPr>
          <w:t>desafiosdeldesarrollo@uno.edu.ar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y para su 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presentación deberán obse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rvarse los siguientes criterios.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:rsidR="00FE0004" w:rsidRDefault="00FE0004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E71823" w:rsidRPr="00E71823" w:rsidRDefault="00E71823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Como parte del proceso de envío, los autores/as están o</w:t>
      </w:r>
      <w:r w:rsidR="0003487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bligados a compro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bar que su envío cumpla con todos los elementos que se muestran a continuación. No serán considerados los artículos que no cuenten</w:t>
      </w:r>
      <w:r w:rsidR="0003487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con las normas editoriales so</w:t>
      </w:r>
      <w:r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licitadas. </w:t>
      </w:r>
    </w:p>
    <w:p w:rsidR="006F5DB8" w:rsidRDefault="006F5DB8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6F5DB8" w:rsidRDefault="006F5DB8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6F5DB8" w:rsidRDefault="006F5DB8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E71823" w:rsidRPr="00E71823" w:rsidRDefault="00BB20E0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lastRenderedPageBreak/>
        <w:t>T</w:t>
      </w:r>
      <w:r w:rsidR="004D7FDF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rabajos</w:t>
      </w:r>
      <w:r w:rsidR="00AB24F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de investigación, ensayos</w:t>
      </w:r>
      <w:r w:rsidR="004D7FDF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o </w:t>
      </w:r>
      <w:r w:rsidR="00E71823" w:rsidRPr="00E7182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artículos</w:t>
      </w:r>
      <w:r w:rsidR="00E71823" w:rsidRPr="00E7182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4D7FDF" w:rsidRPr="004D7FDF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de opinión</w:t>
      </w:r>
      <w:r w:rsidR="004D7FDF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:rsidR="006F5DB8" w:rsidRDefault="006F5DB8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E71823" w:rsidRPr="006F5DB8" w:rsidRDefault="00E71823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Se aceptarán </w:t>
      </w:r>
      <w:r w:rsidR="004D7FDF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textos</w:t>
      </w:r>
      <w:r w:rsidR="00FE0004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escritos en formato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FE0004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OpenOffice o Microsoft Word (.doc, .docx)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de </w:t>
      </w:r>
      <w:r w:rsidR="004D7FDF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extensión no mayor a 28 páginas </w:t>
      </w:r>
      <w:r w:rsidR="00FE0004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(</w:t>
      </w:r>
      <w:r w:rsid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equivalencia estimada</w:t>
      </w:r>
      <w:r w:rsidR="004D7FDF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18.000 palabras</w:t>
      </w:r>
      <w:r w:rsidR="00FE0004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).</w:t>
      </w:r>
    </w:p>
    <w:p w:rsidR="00E71823" w:rsidRPr="006F5DB8" w:rsidRDefault="00E71823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Tamaño A4</w:t>
      </w:r>
      <w:r w:rsidR="00FE0004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con márgenes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 2 cm en todos los lados.</w:t>
      </w:r>
    </w:p>
    <w:p w:rsidR="00E71823" w:rsidRPr="006F5DB8" w:rsidRDefault="00FE0004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Tipo de letra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Times New Roman o Georgia; tamaño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12;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interlineado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1,5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0D2E87" w:rsidRPr="006F5DB8" w:rsidRDefault="000D2E87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Texto: espaciado anterior y posterior de 0 puntos; sangría de primera línea 1,27</w:t>
      </w:r>
      <w:r w:rsidR="001F6BD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bookmarkStart w:id="0" w:name="_GoBack"/>
      <w:bookmarkEnd w:id="0"/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cm en margen izquierdo; alineación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“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justificado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”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:rsidR="00E71823" w:rsidRPr="00A507BC" w:rsidRDefault="00FE0004" w:rsidP="00A507BC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Título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s: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caso de que el articulo esté en inglés, el título debe estar en inglés y en español o portugués; si el artículo está en español o portugués, el titulo debe estar en español o portugués y en inglés.</w:t>
      </w:r>
      <w:r w:rsid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216D7D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título en</w:t>
      </w:r>
      <w:r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idioma original en t</w:t>
      </w:r>
      <w:r w:rsidR="00E71823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amaño 15, negrita, alineac</w:t>
      </w:r>
      <w:r w:rsidR="00216D7D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ión centrada (sin punto final). El t</w:t>
      </w:r>
      <w:r w:rsidR="00E71823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ítulo </w:t>
      </w:r>
      <w:r w:rsidR="00216D7D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segundo idioma en t</w:t>
      </w:r>
      <w:r w:rsidR="00E71823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amaño 1</w:t>
      </w:r>
      <w:r w:rsidR="00216D7D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3, sin negrita, alineación centrada</w:t>
      </w:r>
      <w:r w:rsidR="00E71823"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(sin punto final). </w:t>
      </w:r>
    </w:p>
    <w:p w:rsidR="00E71823" w:rsidRPr="006F5DB8" w:rsidRDefault="00A507BC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Datos del a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utor/a: n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ombre c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ompleto, debajo de los títulos, en t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am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año 12, sin negrita, en cursiva,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alineado a la derecha, sin punto final, con e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spaciado sencillo. </w:t>
      </w:r>
    </w:p>
    <w:p w:rsidR="00E71823" w:rsidRPr="006F5DB8" w:rsidRDefault="00A507BC" w:rsidP="00A507BC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Como nota al pie, e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 au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tor/a indicará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unas breves líneas biográficas que incluyan la siguiente información: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grado/cargo, pertenencia institucional con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su abreviación correspondiente, c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iudad y país de la institución, correo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electrónico, i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dentificador ORCID. En caso de no contar con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afiliación, debe indicarse como "investigador independiente"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Rogamos no omitir ningún ítem. 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Tamaño 9, justificado, e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spaciado sencillo.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[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Ejemplo: Licenciado/a en Economía. 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Universidad Na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cional del Oeste (UNO), San Antonio de Padua, Buenos Aires, Argentina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].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</w:p>
    <w:p w:rsidR="00E71823" w:rsidRPr="006F5DB8" w:rsidRDefault="006F5DB8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Se </w:t>
      </w:r>
      <w:r w:rsidR="00EB2C86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deberá incluir un resumen, de extensión máxima de 600 palabras. Dicho resumen deberá estar en dos idiomas: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inglés y </w:t>
      </w:r>
      <w:r w:rsidR="00EB2C86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español o 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portugués, en caso del artículo en inglés; 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o 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en español/portugués e inglés, en caso del artículo en español/portugués. </w:t>
      </w:r>
    </w:p>
    <w:p w:rsidR="00E71823" w:rsidRPr="006F5DB8" w:rsidRDefault="00216D7D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Se deberán detallar entre 5 y 7 palabras clave, separadas por comas</w:t>
      </w:r>
      <w:r w:rsid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</w:t>
      </w:r>
      <w:r w:rsidR="00AB24F3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 minúscula (excepto nombres propios),</w:t>
      </w:r>
      <w:r w:rsid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 el idioma original y en </w:t>
      </w:r>
      <w:r w:rsidR="00B7259E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inglés (en línea con los idiomas del resumen)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E71823" w:rsidRPr="006F5DB8" w:rsidRDefault="00E71823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uso de las itálicas se reservará para los título</w:t>
      </w:r>
      <w:r w:rsidR="00216D7D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 de las obras citadas, así co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mo para los términos en idioma extranjero. Para resaltar algún concepto</w:t>
      </w:r>
      <w:r w:rsidR="004D7FDF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 idea, o citas textuales se usarán las comillas; no se emplea la negrita ni subrayado.</w:t>
      </w:r>
    </w:p>
    <w:p w:rsidR="00BB20E0" w:rsidRPr="006F5DB8" w:rsidRDefault="00BB20E0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No se utilizan palabras en mayúsculas corridas; la mayúscula se reserva para la letra inicial si corresponde o para las siglas. </w:t>
      </w:r>
    </w:p>
    <w:p w:rsidR="002E38FA" w:rsidRPr="006F5DB8" w:rsidRDefault="00E71823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Sistema de referencias: para las citas y referencias bibliográficas se usarán las normas APA 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7ma.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edición. </w:t>
      </w:r>
    </w:p>
    <w:p w:rsidR="00E71823" w:rsidRPr="006F5DB8" w:rsidRDefault="00E71823" w:rsidP="006F5DB8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Las referencias bibliográficas deben ser citadas en el cuerpo del trabajo, entre paréntesis, con el/los apellido/s de/los autor/es, seguido del año de publicación, por ejemplo: (Bacon, 1959). 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el caso de las citas textua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les, después del año de publicación se indicarán las páginas citadas, por ejemplo: (Rojas, 1992, pp. 5-6). 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Asimismo,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solo las 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referencias bibliográficas que se citarán en el texto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deben se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 listadas al final de trabajo y d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eben incluir todos los datos requeridos por las normas APA 7ª edición. </w:t>
      </w:r>
    </w:p>
    <w:p w:rsidR="00E71823" w:rsidRPr="006F5DB8" w:rsidRDefault="00BB20E0" w:rsidP="006F5DB8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Internet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se cita similar a un artículo de revista:</w:t>
      </w:r>
      <w:r w:rsidR="002E38FA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el autor y el título y denomi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nación de la página de internet con el link exacto. </w:t>
      </w:r>
    </w:p>
    <w:p w:rsidR="004D7FDF" w:rsidRPr="006F5DB8" w:rsidRDefault="00E71823" w:rsidP="006F5DB8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>Diagramas y tablas (solo en blanco y negro)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deben presentarse en el forma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to gráfico compatible con MS Windows o en el formato *jpg. </w:t>
      </w:r>
      <w:r w:rsidR="004D7FDF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Todas las ilustraciones, figuras y tablas se encuentran colocadas en los lugares del texto apropiados, con título y fuente correspondientes. </w:t>
      </w:r>
    </w:p>
    <w:p w:rsidR="006F5DB8" w:rsidRDefault="006F5DB8" w:rsidP="00FB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E71823" w:rsidRPr="00E71823" w:rsidRDefault="00BB20E0" w:rsidP="00FB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Resumen del artículo o trabajo, para una pre evaluación </w:t>
      </w:r>
    </w:p>
    <w:p w:rsidR="00E71823" w:rsidRPr="006F5DB8" w:rsidRDefault="00E71823" w:rsidP="006F5DB8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La extensión deberá ser entre 400 y 600 palabras, letra 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Times New Roman o Georgia, cuerpo 12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tamaño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A4, interlineado sencillo (incluyendo 5 palabras clave). </w:t>
      </w:r>
    </w:p>
    <w:p w:rsidR="00E71823" w:rsidRPr="006F5DB8" w:rsidRDefault="00BB20E0" w:rsidP="006F5DB8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Una p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rese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ntación institucional donde figure el a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pelli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do y nombre del autor o los autores,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dir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ección de correo electrónico e i</w:t>
      </w:r>
      <w:r w:rsidR="00E71823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nstitución a la que pertenece. Agregar una presentación curricular de no más de tres renglones. </w:t>
      </w:r>
    </w:p>
    <w:p w:rsidR="00E71823" w:rsidRPr="006F5DB8" w:rsidRDefault="00E71823" w:rsidP="006F5DB8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Los abstracts 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o </w:t>
      </w:r>
      <w:r w:rsidR="006F5DB8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resúmenes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presentados serán evaluados por el Consejo Editorial, en cuanto a su pertinencia temática y contenido académico</w:t>
      </w:r>
      <w:r w:rsidR="00BB20E0"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 en la misma línea que los artículos o trabajos completos que se reciban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6F5DB8" w:rsidRDefault="006F5DB8" w:rsidP="00FB17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</w:p>
    <w:p w:rsidR="00491F29" w:rsidRDefault="00BB20E0" w:rsidP="00FB17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Reseñas </w:t>
      </w:r>
      <w:r w:rsidR="00AB24F3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o informes</w:t>
      </w:r>
    </w:p>
    <w:p w:rsidR="000D2E87" w:rsidRPr="006F5DB8" w:rsidRDefault="000D2E87" w:rsidP="006F5DB8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Tamaño A4, con márgenes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 2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cm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en todos los lados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0D2E87" w:rsidRPr="006F5DB8" w:rsidRDefault="000D2E87" w:rsidP="006F5DB8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Tipo de letra Times New Roman o Georgia; tamaño 12; interlineado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1,5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 </w:t>
      </w:r>
    </w:p>
    <w:p w:rsidR="000D2E87" w:rsidRDefault="000D2E87" w:rsidP="006F5DB8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Texto: espaciado anterior y posterior de 0 puntos; sangría de primera línea 1,27</w:t>
      </w:r>
      <w:r w:rsidR="00BB156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cm en margen i</w:t>
      </w:r>
      <w:r w:rsidR="00B63DF9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zquierdo; alineación 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“</w:t>
      </w:r>
      <w:r w:rsidR="00510197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justificado</w:t>
      </w:r>
      <w:r w:rsidR="004A2DC0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”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</w:p>
    <w:p w:rsidR="00AB24F3" w:rsidRDefault="00AB24F3" w:rsidP="006F5DB8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Extensión máxima de 4 páginas (estimado 2.000 palabras).</w:t>
      </w:r>
    </w:p>
    <w:p w:rsidR="000D2E87" w:rsidRDefault="00AB24F3" w:rsidP="00AB24F3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Deberá contener, </w:t>
      </w:r>
      <w:r w:rsidR="00BB156B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 la obra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 reseñar, el titulo original</w:t>
      </w:r>
      <w:r w:rsid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(centrado en negrita)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</w:t>
      </w:r>
      <w:r w:rsid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y en alineación izquierda,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los datos del autor, la editorial o institución editora, el año, la cantidad de páginas y el código ISBN</w:t>
      </w:r>
      <w:r w:rsidR="006E618D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/ISSN/etc.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(si corresponde).</w:t>
      </w:r>
    </w:p>
    <w:p w:rsidR="00BB20E0" w:rsidRDefault="00AB24F3" w:rsidP="00AB24F3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El autor/a de la reseña: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nombre completo, debajo </w:t>
      </w:r>
      <w:r w:rsidR="001D3E2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de los datos de la obra a reseñar</w:t>
      </w:r>
      <w:r w:rsidRPr="006F5DB8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en tamaño 12, sin negrita, en cursiva, alineado a la derecha, sin punto final, con espaciado sencillo. </w:t>
      </w:r>
      <w:r w:rsid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Como nota al pie,</w:t>
      </w:r>
      <w:r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unas breves líneas biográficas que incluyan la siguiente información: grado/cargo, pertenencia institucional con </w:t>
      </w:r>
      <w:r w:rsid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su abreviación correspondiente, c</w:t>
      </w:r>
      <w:r w:rsidRPr="00A507BC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iudad y país de la institución, correo electrónico, identificador ORCID. En caso de no contar con afiliación, debe indicarse como "investigador independiente". Rogamos no omitir ningún ítem. Tamaño 9, justificado, espaciado sencillo.</w:t>
      </w:r>
    </w:p>
    <w:p w:rsidR="001D3E2C" w:rsidRPr="00A507BC" w:rsidRDefault="001D3E2C" w:rsidP="00AB24F3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En caso de corresponder, incluir referencias bibliográficas respetando las indicaciones detalladas previamente.</w:t>
      </w:r>
    </w:p>
    <w:p w:rsidR="00FB17BE" w:rsidRDefault="00FB17BE">
      <w:pPr>
        <w:spacing w:after="0"/>
      </w:pPr>
    </w:p>
    <w:sectPr w:rsidR="00FB17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AA04F8"/>
    <w:multiLevelType w:val="hybridMultilevel"/>
    <w:tmpl w:val="B50AE2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E6758"/>
    <w:multiLevelType w:val="hybridMultilevel"/>
    <w:tmpl w:val="B146557C"/>
    <w:lvl w:ilvl="0" w:tplc="B1082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7A1D"/>
    <w:multiLevelType w:val="multilevel"/>
    <w:tmpl w:val="EF2A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27C2"/>
    <w:multiLevelType w:val="multilevel"/>
    <w:tmpl w:val="F43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53492"/>
    <w:multiLevelType w:val="multilevel"/>
    <w:tmpl w:val="2B9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54855"/>
    <w:multiLevelType w:val="multilevel"/>
    <w:tmpl w:val="363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5780D"/>
    <w:multiLevelType w:val="hybridMultilevel"/>
    <w:tmpl w:val="BB728100"/>
    <w:lvl w:ilvl="0" w:tplc="B1082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5DFA"/>
    <w:multiLevelType w:val="hybridMultilevel"/>
    <w:tmpl w:val="2BE6A3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E269A"/>
    <w:multiLevelType w:val="hybridMultilevel"/>
    <w:tmpl w:val="1B6C63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36596"/>
    <w:multiLevelType w:val="multilevel"/>
    <w:tmpl w:val="E55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87E"/>
    <w:rsid w:val="0006063C"/>
    <w:rsid w:val="00073C6C"/>
    <w:rsid w:val="000D2E87"/>
    <w:rsid w:val="0015074B"/>
    <w:rsid w:val="001D3E2C"/>
    <w:rsid w:val="001F6BD2"/>
    <w:rsid w:val="00216D7D"/>
    <w:rsid w:val="00263AE7"/>
    <w:rsid w:val="0029639D"/>
    <w:rsid w:val="002E38FA"/>
    <w:rsid w:val="003150FD"/>
    <w:rsid w:val="00326F90"/>
    <w:rsid w:val="0034180A"/>
    <w:rsid w:val="00381679"/>
    <w:rsid w:val="00491F29"/>
    <w:rsid w:val="004A2DC0"/>
    <w:rsid w:val="004D7FDF"/>
    <w:rsid w:val="00510197"/>
    <w:rsid w:val="00540759"/>
    <w:rsid w:val="005E33BE"/>
    <w:rsid w:val="006E618D"/>
    <w:rsid w:val="006F5DB8"/>
    <w:rsid w:val="008C0649"/>
    <w:rsid w:val="00934813"/>
    <w:rsid w:val="009E524A"/>
    <w:rsid w:val="009F331D"/>
    <w:rsid w:val="00A507BC"/>
    <w:rsid w:val="00A7225A"/>
    <w:rsid w:val="00AA1D8D"/>
    <w:rsid w:val="00AB24F3"/>
    <w:rsid w:val="00B47730"/>
    <w:rsid w:val="00B63DF9"/>
    <w:rsid w:val="00B7259E"/>
    <w:rsid w:val="00BB156B"/>
    <w:rsid w:val="00BB20E0"/>
    <w:rsid w:val="00CB0664"/>
    <w:rsid w:val="00DC5994"/>
    <w:rsid w:val="00E711D6"/>
    <w:rsid w:val="00E71823"/>
    <w:rsid w:val="00EB2C86"/>
    <w:rsid w:val="00FB17BE"/>
    <w:rsid w:val="00FB3668"/>
    <w:rsid w:val="00FC693F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2F5F3"/>
  <w14:defaultImageDpi w14:val="300"/>
  <w15:docId w15:val="{F1FA090F-85F1-4F92-8BAE-DD10C972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7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citation-173">
    <w:name w:val="citation-173"/>
    <w:basedOn w:val="Fuentedeprrafopredeter"/>
    <w:rsid w:val="00E71823"/>
  </w:style>
  <w:style w:type="character" w:customStyle="1" w:styleId="citation-172">
    <w:name w:val="citation-172"/>
    <w:basedOn w:val="Fuentedeprrafopredeter"/>
    <w:rsid w:val="00E71823"/>
  </w:style>
  <w:style w:type="character" w:customStyle="1" w:styleId="citation-171">
    <w:name w:val="citation-171"/>
    <w:basedOn w:val="Fuentedeprrafopredeter"/>
    <w:rsid w:val="00E71823"/>
  </w:style>
  <w:style w:type="character" w:customStyle="1" w:styleId="citation-170">
    <w:name w:val="citation-170"/>
    <w:basedOn w:val="Fuentedeprrafopredeter"/>
    <w:rsid w:val="00E71823"/>
  </w:style>
  <w:style w:type="character" w:customStyle="1" w:styleId="citation-169">
    <w:name w:val="citation-169"/>
    <w:basedOn w:val="Fuentedeprrafopredeter"/>
    <w:rsid w:val="00E71823"/>
  </w:style>
  <w:style w:type="character" w:customStyle="1" w:styleId="citation-168">
    <w:name w:val="citation-168"/>
    <w:basedOn w:val="Fuentedeprrafopredeter"/>
    <w:rsid w:val="00E71823"/>
  </w:style>
  <w:style w:type="character" w:customStyle="1" w:styleId="citation-167">
    <w:name w:val="citation-167"/>
    <w:basedOn w:val="Fuentedeprrafopredeter"/>
    <w:rsid w:val="00E71823"/>
  </w:style>
  <w:style w:type="character" w:customStyle="1" w:styleId="citation-166">
    <w:name w:val="citation-166"/>
    <w:basedOn w:val="Fuentedeprrafopredeter"/>
    <w:rsid w:val="00E71823"/>
  </w:style>
  <w:style w:type="character" w:customStyle="1" w:styleId="citation-165">
    <w:name w:val="citation-165"/>
    <w:basedOn w:val="Fuentedeprrafopredeter"/>
    <w:rsid w:val="00E71823"/>
  </w:style>
  <w:style w:type="character" w:customStyle="1" w:styleId="citation-164">
    <w:name w:val="citation-164"/>
    <w:basedOn w:val="Fuentedeprrafopredeter"/>
    <w:rsid w:val="00E71823"/>
  </w:style>
  <w:style w:type="character" w:customStyle="1" w:styleId="citation-163">
    <w:name w:val="citation-163"/>
    <w:basedOn w:val="Fuentedeprrafopredeter"/>
    <w:rsid w:val="00E71823"/>
  </w:style>
  <w:style w:type="character" w:customStyle="1" w:styleId="citation-162">
    <w:name w:val="citation-162"/>
    <w:basedOn w:val="Fuentedeprrafopredeter"/>
    <w:rsid w:val="00E71823"/>
  </w:style>
  <w:style w:type="character" w:customStyle="1" w:styleId="citation-161">
    <w:name w:val="citation-161"/>
    <w:basedOn w:val="Fuentedeprrafopredeter"/>
    <w:rsid w:val="00E71823"/>
  </w:style>
  <w:style w:type="character" w:customStyle="1" w:styleId="citation-160">
    <w:name w:val="citation-160"/>
    <w:basedOn w:val="Fuentedeprrafopredeter"/>
    <w:rsid w:val="00E71823"/>
  </w:style>
  <w:style w:type="character" w:customStyle="1" w:styleId="citation-159">
    <w:name w:val="citation-159"/>
    <w:basedOn w:val="Fuentedeprrafopredeter"/>
    <w:rsid w:val="00E71823"/>
  </w:style>
  <w:style w:type="character" w:customStyle="1" w:styleId="citation-158">
    <w:name w:val="citation-158"/>
    <w:basedOn w:val="Fuentedeprrafopredeter"/>
    <w:rsid w:val="00E71823"/>
  </w:style>
  <w:style w:type="character" w:customStyle="1" w:styleId="citation-157">
    <w:name w:val="citation-157"/>
    <w:basedOn w:val="Fuentedeprrafopredeter"/>
    <w:rsid w:val="00E71823"/>
  </w:style>
  <w:style w:type="character" w:customStyle="1" w:styleId="citation-156">
    <w:name w:val="citation-156"/>
    <w:basedOn w:val="Fuentedeprrafopredeter"/>
    <w:rsid w:val="00E71823"/>
  </w:style>
  <w:style w:type="character" w:customStyle="1" w:styleId="citation-155">
    <w:name w:val="citation-155"/>
    <w:basedOn w:val="Fuentedeprrafopredeter"/>
    <w:rsid w:val="00E71823"/>
  </w:style>
  <w:style w:type="character" w:customStyle="1" w:styleId="citation-154">
    <w:name w:val="citation-154"/>
    <w:basedOn w:val="Fuentedeprrafopredeter"/>
    <w:rsid w:val="00E71823"/>
  </w:style>
  <w:style w:type="character" w:customStyle="1" w:styleId="citation-153">
    <w:name w:val="citation-153"/>
    <w:basedOn w:val="Fuentedeprrafopredeter"/>
    <w:rsid w:val="00E71823"/>
  </w:style>
  <w:style w:type="character" w:customStyle="1" w:styleId="citation-152">
    <w:name w:val="citation-152"/>
    <w:basedOn w:val="Fuentedeprrafopredeter"/>
    <w:rsid w:val="00E71823"/>
  </w:style>
  <w:style w:type="character" w:customStyle="1" w:styleId="citation-151">
    <w:name w:val="citation-151"/>
    <w:basedOn w:val="Fuentedeprrafopredeter"/>
    <w:rsid w:val="00E71823"/>
  </w:style>
  <w:style w:type="character" w:customStyle="1" w:styleId="citation-150">
    <w:name w:val="citation-150"/>
    <w:basedOn w:val="Fuentedeprrafopredeter"/>
    <w:rsid w:val="00E71823"/>
  </w:style>
  <w:style w:type="character" w:customStyle="1" w:styleId="citation-149">
    <w:name w:val="citation-149"/>
    <w:basedOn w:val="Fuentedeprrafopredeter"/>
    <w:rsid w:val="00E71823"/>
  </w:style>
  <w:style w:type="character" w:customStyle="1" w:styleId="citation-148">
    <w:name w:val="citation-148"/>
    <w:basedOn w:val="Fuentedeprrafopredeter"/>
    <w:rsid w:val="00E71823"/>
  </w:style>
  <w:style w:type="character" w:customStyle="1" w:styleId="citation-147">
    <w:name w:val="citation-147"/>
    <w:basedOn w:val="Fuentedeprrafopredeter"/>
    <w:rsid w:val="00E71823"/>
  </w:style>
  <w:style w:type="character" w:customStyle="1" w:styleId="citation-146">
    <w:name w:val="citation-146"/>
    <w:basedOn w:val="Fuentedeprrafopredeter"/>
    <w:rsid w:val="00E71823"/>
  </w:style>
  <w:style w:type="character" w:customStyle="1" w:styleId="citation-145">
    <w:name w:val="citation-145"/>
    <w:basedOn w:val="Fuentedeprrafopredeter"/>
    <w:rsid w:val="00E71823"/>
  </w:style>
  <w:style w:type="character" w:customStyle="1" w:styleId="citation-144">
    <w:name w:val="citation-144"/>
    <w:basedOn w:val="Fuentedeprrafopredeter"/>
    <w:rsid w:val="00E71823"/>
  </w:style>
  <w:style w:type="character" w:customStyle="1" w:styleId="citation-143">
    <w:name w:val="citation-143"/>
    <w:basedOn w:val="Fuentedeprrafopredeter"/>
    <w:rsid w:val="00E71823"/>
  </w:style>
  <w:style w:type="character" w:customStyle="1" w:styleId="citation-142">
    <w:name w:val="citation-142"/>
    <w:basedOn w:val="Fuentedeprrafopredeter"/>
    <w:rsid w:val="00E71823"/>
  </w:style>
  <w:style w:type="character" w:customStyle="1" w:styleId="citation-141">
    <w:name w:val="citation-141"/>
    <w:basedOn w:val="Fuentedeprrafopredeter"/>
    <w:rsid w:val="00E71823"/>
  </w:style>
  <w:style w:type="character" w:customStyle="1" w:styleId="citation-140">
    <w:name w:val="citation-140"/>
    <w:basedOn w:val="Fuentedeprrafopredeter"/>
    <w:rsid w:val="00E71823"/>
  </w:style>
  <w:style w:type="character" w:customStyle="1" w:styleId="citation-139">
    <w:name w:val="citation-139"/>
    <w:basedOn w:val="Fuentedeprrafopredeter"/>
    <w:rsid w:val="00E71823"/>
  </w:style>
  <w:style w:type="character" w:customStyle="1" w:styleId="citation-138">
    <w:name w:val="citation-138"/>
    <w:basedOn w:val="Fuentedeprrafopredeter"/>
    <w:rsid w:val="00E71823"/>
  </w:style>
  <w:style w:type="character" w:customStyle="1" w:styleId="citation-137">
    <w:name w:val="citation-137"/>
    <w:basedOn w:val="Fuentedeprrafopredeter"/>
    <w:rsid w:val="00E71823"/>
  </w:style>
  <w:style w:type="character" w:customStyle="1" w:styleId="citation-136">
    <w:name w:val="citation-136"/>
    <w:basedOn w:val="Fuentedeprrafopredeter"/>
    <w:rsid w:val="00E71823"/>
  </w:style>
  <w:style w:type="character" w:customStyle="1" w:styleId="citation-135">
    <w:name w:val="citation-135"/>
    <w:basedOn w:val="Fuentedeprrafopredeter"/>
    <w:rsid w:val="00E71823"/>
  </w:style>
  <w:style w:type="character" w:customStyle="1" w:styleId="citation-134">
    <w:name w:val="citation-134"/>
    <w:basedOn w:val="Fuentedeprrafopredeter"/>
    <w:rsid w:val="00E71823"/>
  </w:style>
  <w:style w:type="character" w:customStyle="1" w:styleId="citation-133">
    <w:name w:val="citation-133"/>
    <w:basedOn w:val="Fuentedeprrafopredeter"/>
    <w:rsid w:val="00E71823"/>
  </w:style>
  <w:style w:type="character" w:customStyle="1" w:styleId="citation-132">
    <w:name w:val="citation-132"/>
    <w:basedOn w:val="Fuentedeprrafopredeter"/>
    <w:rsid w:val="00E71823"/>
  </w:style>
  <w:style w:type="character" w:customStyle="1" w:styleId="citation-131">
    <w:name w:val="citation-131"/>
    <w:basedOn w:val="Fuentedeprrafopredeter"/>
    <w:rsid w:val="00E71823"/>
  </w:style>
  <w:style w:type="character" w:customStyle="1" w:styleId="citation-130">
    <w:name w:val="citation-130"/>
    <w:basedOn w:val="Fuentedeprrafopredeter"/>
    <w:rsid w:val="00E71823"/>
  </w:style>
  <w:style w:type="character" w:customStyle="1" w:styleId="citation-129">
    <w:name w:val="citation-129"/>
    <w:basedOn w:val="Fuentedeprrafopredeter"/>
    <w:rsid w:val="00E71823"/>
  </w:style>
  <w:style w:type="character" w:customStyle="1" w:styleId="citation-128">
    <w:name w:val="citation-128"/>
    <w:basedOn w:val="Fuentedeprrafopredeter"/>
    <w:rsid w:val="00E71823"/>
  </w:style>
  <w:style w:type="character" w:customStyle="1" w:styleId="citation-127">
    <w:name w:val="citation-127"/>
    <w:basedOn w:val="Fuentedeprrafopredeter"/>
    <w:rsid w:val="00E71823"/>
  </w:style>
  <w:style w:type="character" w:customStyle="1" w:styleId="citation-126">
    <w:name w:val="citation-126"/>
    <w:basedOn w:val="Fuentedeprrafopredeter"/>
    <w:rsid w:val="00E71823"/>
  </w:style>
  <w:style w:type="character" w:customStyle="1" w:styleId="citation-125">
    <w:name w:val="citation-125"/>
    <w:basedOn w:val="Fuentedeprrafopredeter"/>
    <w:rsid w:val="00E71823"/>
  </w:style>
  <w:style w:type="character" w:customStyle="1" w:styleId="citation-124">
    <w:name w:val="citation-124"/>
    <w:basedOn w:val="Fuentedeprrafopredeter"/>
    <w:rsid w:val="00E71823"/>
  </w:style>
  <w:style w:type="character" w:customStyle="1" w:styleId="citation-123">
    <w:name w:val="citation-123"/>
    <w:basedOn w:val="Fuentedeprrafopredeter"/>
    <w:rsid w:val="00E71823"/>
  </w:style>
  <w:style w:type="character" w:customStyle="1" w:styleId="citation-122">
    <w:name w:val="citation-122"/>
    <w:basedOn w:val="Fuentedeprrafopredeter"/>
    <w:rsid w:val="00E71823"/>
  </w:style>
  <w:style w:type="character" w:customStyle="1" w:styleId="citation-121">
    <w:name w:val="citation-121"/>
    <w:basedOn w:val="Fuentedeprrafopredeter"/>
    <w:rsid w:val="00E71823"/>
  </w:style>
  <w:style w:type="character" w:customStyle="1" w:styleId="citation-120">
    <w:name w:val="citation-120"/>
    <w:basedOn w:val="Fuentedeprrafopredeter"/>
    <w:rsid w:val="00E71823"/>
  </w:style>
  <w:style w:type="character" w:customStyle="1" w:styleId="citation-119">
    <w:name w:val="citation-119"/>
    <w:basedOn w:val="Fuentedeprrafopredeter"/>
    <w:rsid w:val="00E71823"/>
  </w:style>
  <w:style w:type="character" w:customStyle="1" w:styleId="citation-118">
    <w:name w:val="citation-118"/>
    <w:basedOn w:val="Fuentedeprrafopredeter"/>
    <w:rsid w:val="00E71823"/>
  </w:style>
  <w:style w:type="character" w:customStyle="1" w:styleId="citation-117">
    <w:name w:val="citation-117"/>
    <w:basedOn w:val="Fuentedeprrafopredeter"/>
    <w:rsid w:val="00E71823"/>
  </w:style>
  <w:style w:type="character" w:customStyle="1" w:styleId="citation-116">
    <w:name w:val="citation-116"/>
    <w:basedOn w:val="Fuentedeprrafopredeter"/>
    <w:rsid w:val="00E71823"/>
  </w:style>
  <w:style w:type="character" w:customStyle="1" w:styleId="citation-115">
    <w:name w:val="citation-115"/>
    <w:basedOn w:val="Fuentedeprrafopredeter"/>
    <w:rsid w:val="00E71823"/>
  </w:style>
  <w:style w:type="character" w:customStyle="1" w:styleId="citation-114">
    <w:name w:val="citation-114"/>
    <w:basedOn w:val="Fuentedeprrafopredeter"/>
    <w:rsid w:val="00E71823"/>
  </w:style>
  <w:style w:type="character" w:customStyle="1" w:styleId="citation-113">
    <w:name w:val="citation-113"/>
    <w:basedOn w:val="Fuentedeprrafopredeter"/>
    <w:rsid w:val="00E71823"/>
  </w:style>
  <w:style w:type="character" w:customStyle="1" w:styleId="citation-112">
    <w:name w:val="citation-112"/>
    <w:basedOn w:val="Fuentedeprrafopredeter"/>
    <w:rsid w:val="00E71823"/>
  </w:style>
  <w:style w:type="character" w:customStyle="1" w:styleId="math-inline">
    <w:name w:val="math-inline"/>
    <w:basedOn w:val="Fuentedeprrafopredeter"/>
    <w:rsid w:val="00E71823"/>
  </w:style>
  <w:style w:type="character" w:customStyle="1" w:styleId="citation-111">
    <w:name w:val="citation-111"/>
    <w:basedOn w:val="Fuentedeprrafopredeter"/>
    <w:rsid w:val="00E71823"/>
  </w:style>
  <w:style w:type="character" w:customStyle="1" w:styleId="citation-110">
    <w:name w:val="citation-110"/>
    <w:basedOn w:val="Fuentedeprrafopredeter"/>
    <w:rsid w:val="00E71823"/>
  </w:style>
  <w:style w:type="character" w:customStyle="1" w:styleId="citation-109">
    <w:name w:val="citation-109"/>
    <w:basedOn w:val="Fuentedeprrafopredeter"/>
    <w:rsid w:val="00E71823"/>
  </w:style>
  <w:style w:type="character" w:customStyle="1" w:styleId="citation-108">
    <w:name w:val="citation-108"/>
    <w:basedOn w:val="Fuentedeprrafopredeter"/>
    <w:rsid w:val="00E71823"/>
  </w:style>
  <w:style w:type="character" w:customStyle="1" w:styleId="citation-107">
    <w:name w:val="citation-107"/>
    <w:basedOn w:val="Fuentedeprrafopredeter"/>
    <w:rsid w:val="00E71823"/>
  </w:style>
  <w:style w:type="character" w:customStyle="1" w:styleId="citation-106">
    <w:name w:val="citation-106"/>
    <w:basedOn w:val="Fuentedeprrafopredeter"/>
    <w:rsid w:val="00E71823"/>
  </w:style>
  <w:style w:type="character" w:customStyle="1" w:styleId="citation-105">
    <w:name w:val="citation-105"/>
    <w:basedOn w:val="Fuentedeprrafopredeter"/>
    <w:rsid w:val="00E71823"/>
  </w:style>
  <w:style w:type="character" w:customStyle="1" w:styleId="citation-104">
    <w:name w:val="citation-104"/>
    <w:basedOn w:val="Fuentedeprrafopredeter"/>
    <w:rsid w:val="00E71823"/>
  </w:style>
  <w:style w:type="character" w:customStyle="1" w:styleId="citation-103">
    <w:name w:val="citation-103"/>
    <w:basedOn w:val="Fuentedeprrafopredeter"/>
    <w:rsid w:val="00E71823"/>
  </w:style>
  <w:style w:type="character" w:customStyle="1" w:styleId="citation-102">
    <w:name w:val="citation-102"/>
    <w:basedOn w:val="Fuentedeprrafopredeter"/>
    <w:rsid w:val="00E71823"/>
  </w:style>
  <w:style w:type="character" w:customStyle="1" w:styleId="citation-101">
    <w:name w:val="citation-101"/>
    <w:basedOn w:val="Fuentedeprrafopredeter"/>
    <w:rsid w:val="00E71823"/>
  </w:style>
  <w:style w:type="character" w:customStyle="1" w:styleId="citation-100">
    <w:name w:val="citation-100"/>
    <w:basedOn w:val="Fuentedeprrafopredeter"/>
    <w:rsid w:val="00E71823"/>
  </w:style>
  <w:style w:type="character" w:customStyle="1" w:styleId="citation-99">
    <w:name w:val="citation-99"/>
    <w:basedOn w:val="Fuentedeprrafopredeter"/>
    <w:rsid w:val="00E71823"/>
  </w:style>
  <w:style w:type="character" w:customStyle="1" w:styleId="citation-98">
    <w:name w:val="citation-98"/>
    <w:basedOn w:val="Fuentedeprrafopredeter"/>
    <w:rsid w:val="00E71823"/>
  </w:style>
  <w:style w:type="character" w:customStyle="1" w:styleId="citation-97">
    <w:name w:val="citation-97"/>
    <w:basedOn w:val="Fuentedeprrafopredeter"/>
    <w:rsid w:val="00E71823"/>
  </w:style>
  <w:style w:type="character" w:customStyle="1" w:styleId="citation-96">
    <w:name w:val="citation-96"/>
    <w:basedOn w:val="Fuentedeprrafopredeter"/>
    <w:rsid w:val="00E71823"/>
  </w:style>
  <w:style w:type="character" w:customStyle="1" w:styleId="citation-95">
    <w:name w:val="citation-95"/>
    <w:basedOn w:val="Fuentedeprrafopredeter"/>
    <w:rsid w:val="00E71823"/>
  </w:style>
  <w:style w:type="character" w:customStyle="1" w:styleId="citation-94">
    <w:name w:val="citation-94"/>
    <w:basedOn w:val="Fuentedeprrafopredeter"/>
    <w:rsid w:val="00E71823"/>
  </w:style>
  <w:style w:type="character" w:customStyle="1" w:styleId="citation-93">
    <w:name w:val="citation-93"/>
    <w:basedOn w:val="Fuentedeprrafopredeter"/>
    <w:rsid w:val="00E71823"/>
  </w:style>
  <w:style w:type="character" w:customStyle="1" w:styleId="citation-92">
    <w:name w:val="citation-92"/>
    <w:basedOn w:val="Fuentedeprrafopredeter"/>
    <w:rsid w:val="00E71823"/>
  </w:style>
  <w:style w:type="character" w:customStyle="1" w:styleId="citation-91">
    <w:name w:val="citation-91"/>
    <w:basedOn w:val="Fuentedeprrafopredeter"/>
    <w:rsid w:val="00E71823"/>
  </w:style>
  <w:style w:type="character" w:customStyle="1" w:styleId="citation-90">
    <w:name w:val="citation-90"/>
    <w:basedOn w:val="Fuentedeprrafopredeter"/>
    <w:rsid w:val="00E71823"/>
  </w:style>
  <w:style w:type="character" w:customStyle="1" w:styleId="citation-89">
    <w:name w:val="citation-89"/>
    <w:basedOn w:val="Fuentedeprrafopredeter"/>
    <w:rsid w:val="00E71823"/>
  </w:style>
  <w:style w:type="character" w:customStyle="1" w:styleId="citation-88">
    <w:name w:val="citation-88"/>
    <w:basedOn w:val="Fuentedeprrafopredeter"/>
    <w:rsid w:val="00E71823"/>
  </w:style>
  <w:style w:type="character" w:customStyle="1" w:styleId="citation-87">
    <w:name w:val="citation-87"/>
    <w:basedOn w:val="Fuentedeprrafopredeter"/>
    <w:rsid w:val="00E71823"/>
  </w:style>
  <w:style w:type="character" w:styleId="Hipervnculo">
    <w:name w:val="Hyperlink"/>
    <w:basedOn w:val="Fuentedeprrafopredeter"/>
    <w:uiPriority w:val="99"/>
    <w:unhideWhenUsed/>
    <w:rsid w:val="00540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safiosdeldesarrollo@uno.edu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6F53F-C9A8-4D9B-ABEA-A8E3F56D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1247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Celeste Narda</cp:lastModifiedBy>
  <cp:revision>29</cp:revision>
  <dcterms:created xsi:type="dcterms:W3CDTF">2013-12-23T23:15:00Z</dcterms:created>
  <dcterms:modified xsi:type="dcterms:W3CDTF">2026-03-20T15:39:00Z</dcterms:modified>
  <cp:category/>
</cp:coreProperties>
</file>